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27.9.2023 keskiviikko</w:t>
      </w:r>
    </w:p>
    <w:p>
      <w:pPr>
        <w:pStyle w:val="Heading1"/>
      </w:pPr>
      <w:r>
        <w:t>27.9.2023 keskiviikko</w:t>
      </w:r>
    </w:p>
    <w:p>
      <w:pPr>
        <w:pStyle w:val="Heading2"/>
      </w:pPr>
      <w:r>
        <w:t>13:00-14:55 Lapua 1976 med svensk text!</w:t>
      </w:r>
    </w:p>
    <w:p>
      <w:r>
        <w:t>Lapua, vuosi 1976. Matti Holma (Konsta Laakso) on töissä patruunatehtaalla – kuten valtaosa paikkakuntalaisista. Kun kotiseudulle ...</w:t>
      </w:r>
    </w:p>
    <w:p>
      <w:r>
        <w:t>11 € -K12- Ilmainen kahvitarjoilu!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