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19:00-01:00 Syystanssit: Kake &amp; Co</w:t>
      </w:r>
    </w:p>
    <w:p>
      <w:r>
        <w:t>Syystanssit Brankiksella Kake &amp; Co:n tahtiin.</w:t>
        <w:br/>
        <w:t>Coverbändi Kake &amp; Co perustettiin vuonna 2015 muistelemaan ja elvyttämään 70 – 90-lu...</w:t>
      </w:r>
    </w:p>
    <w:p>
      <w:r>
        <w:t>Sisäänpääsy 25 €</w:t>
        <w:br/>
        <w:t>Ilmoittautumiset Ralf 040 721 6454 tai Marianne 040 585 7307 viimesistään 2.10.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