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19:00-20:30 Novemberkväll</w:t>
      </w:r>
    </w:p>
    <w:p>
      <w:r>
        <w:t>Novemberkväll on uusi konsepti, johon kuuluu neljä tunnettua artistia Ruotsista ja Suomesta. Illalla kuullaan kuuluisia kappaleita...</w:t>
      </w:r>
    </w:p>
    <w:p>
      <w:r>
        <w:t>Liput 37,50 €</w:t>
        <w:br/>
        <w:t>Ryhmäliput 32,50 €/henkilö, minimi 10 henkilöä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