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Nöjen Vin &amp; Öl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16:00-23:00 Oktoberfest</w:t>
      </w:r>
    </w:p>
    <w:p>
      <w:r>
        <w:t>Nöjenissä lauantaina 30.9.2023 Oktoberfest!</w:t>
        <w:br/>
        <w:br/>
        <w:t>Nöjen avaa ovensa klo 16.</w:t>
        <w:br/>
        <w:br/>
        <w:t>Tarjolla Tom &amp; Dom - Oktoberfest lautasella</w:t>
        <w:br/>
        <w:t>klo 17-21 tai 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