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pääkirjasto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10:00-12:00 Maksutonta tietotekniikkaopastusta senioreille</w:t>
      </w:r>
    </w:p>
    <w:p>
      <w:r>
        <w:t>Ikäihmisten tietotekniikkayhdistys Enter tarjoaa senioreille henkilökohtaista, kiireetöntä ja maksutonta opastusta tietokoneiden,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