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Galleria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10:00-16:00 Jaana Kotamäki - Unien maailma</w:t>
      </w:r>
    </w:p>
    <w:p>
      <w:r>
        <w:t>Jaana Kotamäki on palkittu turkulainen ammattivalokuvaaja, valokuvataiteilija, kirjoittaja sekä valokuvauksen kouluttaja. UNIEN MA...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