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Kaupungintalon Galleria</w:t>
      </w:r>
    </w:p>
    <w:p>
      <w:r>
        <w:t>27.9.2023 keskiviikko</w:t>
      </w:r>
    </w:p>
    <w:p>
      <w:pPr>
        <w:pStyle w:val="Heading1"/>
      </w:pPr>
      <w:r>
        <w:t>27.9.2023 keskiviikko</w:t>
      </w:r>
    </w:p>
    <w:p>
      <w:pPr>
        <w:pStyle w:val="Heading2"/>
      </w:pPr>
      <w:r>
        <w:t>10:00-16:00 Jaana Kotamäki - Unien maailma</w:t>
      </w:r>
    </w:p>
    <w:p>
      <w:r>
        <w:t>Jaana Kotamäki on palkittu turkulainen ammattivalokuvaaja, valokuvataiteilija, kirjoittaja sekä valokuvauksen kouluttaja. UNIEN MA...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