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Džerela Karpat - Musiikkia Karpaattien vuorilta</w:t>
      </w:r>
    </w:p>
    <w:p>
      <w:r>
        <w:t>Musiikkia Karpaattien vuorilta -konserttiohjelmassa kuullaan Ukrainan pienten etnisten ryhmien – Karpaattien vuoristolaisten, huts...</w:t>
      </w:r>
    </w:p>
    <w:p>
      <w:r>
        <w:t>15 / 10 € Tian kirjasta tai ovelta. Tulot lahjoitetaan Ukrainan hyväksi.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