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Feffe park</w:t>
      </w: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16:00-14:00 Oivan scoottikurssi</w:t>
      </w:r>
    </w:p>
    <w:p>
      <w:r>
        <w:t>Tule mukaan ammattilaisscoottaja Oiva Lehtosen kurssille! Luvassa opetusta, hauskanpitoa ja kisailua. Oma kypärä, scootti ja vesip...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