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18:00-19:00 Janus Hanski – Mies ja kitara</w:t>
      </w:r>
    </w:p>
    <w:p>
      <w:r>
        <w:t>Janus Hanski on tuttu ja tunnettu viihdyttäjä, joka kiertää kitaransa kanssa muistellen iskelmätaivaan suuria esikuvia. Tutut laul...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