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17:00-21:00 Tomin ja Domin piha BBQ</w:t>
      </w:r>
    </w:p>
    <w:p>
      <w:r>
        <w:t>BBQ-perjantai!!????????????</w:t>
        <w:br/>
        <w:t>Nöjenin Tomi ja B&amp;B Korsmanin Domi grillaavat Nöjen Vin &amp; Öl:n terassilla perjantaina 8.9. klo 17 läht...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