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 Ramoni</w:t>
      </w:r>
    </w:p>
    <w:p>
      <w:r>
        <w:t>10.9.2023 sunnuntai</w:t>
      </w:r>
    </w:p>
    <w:p>
      <w:pPr>
        <w:pStyle w:val="Heading1"/>
      </w:pPr>
      <w:r>
        <w:t>10.9.2023-24.9.2023</w:t>
      </w:r>
    </w:p>
    <w:p>
      <w:pPr>
        <w:pStyle w:val="Heading2"/>
      </w:pPr>
      <w:r>
        <w:t>12:00-14:00 Kirppis</w:t>
      </w:r>
    </w:p>
    <w:p>
      <w:r>
        <w:t>Leluja, kirjoja, vaatteita myös isoja kokoja ym ym ym...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