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17:00-21:00 Nöjenin Viini- ja juustojuhlat</w:t>
      </w:r>
    </w:p>
    <w:p>
      <w:r>
        <w:t>Lauantaina 26.8. Nöjenissä viini- ja juustojuhlat!</w:t>
        <w:br/>
        <w:br/>
        <w:t>Maistellaan erilaisia viinejä (puna-, valko-, kuohu- ja rosé) tarinoiden kera,...</w:t>
      </w:r>
    </w:p>
    <w:p>
      <w:r>
        <w:t>Osallistumismaksu 15,00/hlö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