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18:00-01:30 2-VUOTISSYNTTÄRIT JA PIKKUJOULUT</w:t>
      </w:r>
    </w:p>
    <w:p>
      <w:r>
        <w:t>Nöjen Vin &amp; Öl Hanko täyttää 2 vuotta!</w:t>
        <w:br/>
        <w:t>Juhlat vietetään lauantaina 2.12.2023,</w:t>
        <w:br/>
        <w:t>80-luvun teemalla DJ-Pallen tahtiin, samalla pikkujo...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