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Hangon vanha jalkapallokenttä</w:t>
      </w:r>
    </w:p>
    <w:p>
      <w:r>
        <w:t>29.7.2023 lauantai</w:t>
      </w:r>
    </w:p>
    <w:p>
      <w:pPr>
        <w:pStyle w:val="Heading1"/>
      </w:pPr>
      <w:r>
        <w:t>29.7.2023-30.7.2023</w:t>
      </w:r>
    </w:p>
    <w:p>
      <w:pPr>
        <w:pStyle w:val="Heading2"/>
      </w:pPr>
      <w:r>
        <w:t>12:00-14:00 Poniratsastusta</w:t>
      </w:r>
    </w:p>
    <w:p>
      <w:r>
        <w:t>Poniratsastusta lapsille SeaHorse Weekin keppihevosareenan vieressä.</w:t>
        <w:br/>
        <w:br/>
        <w:t>Tervetuloa!...</w:t>
      </w:r>
    </w:p>
    <w:p>
      <w:r>
        <w:t>4 euroa (käteinen, Mobile Pay)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