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09:30-19:00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