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20:00-23:55 Hanko Soul Jazz</w:t>
      </w:r>
    </w:p>
    <w:p>
      <w:r>
        <w:t>Hanko Soul Jazz</w:t>
        <w:br/>
        <w:br/>
        <w:t>Mikael Jakobsson &amp; Varre Vartiainen</w:t>
        <w:br/>
        <w:t>@Nöjen Vin &amp; Öl pe 4.8.2023 Klo 20:00</w:t>
        <w:br/>
        <w:br/>
        <w:t xml:space="preserve">SuomiJazzin kerma Nöjenissä! </w:t>
        <w:br/>
        <w:t>Kahden h...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