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14:15-16:05 Barbie Suomen ensi-ilta!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