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Tulliniemen parkkipaikka</w:t>
      </w:r>
    </w:p>
    <w:p>
      <w:r>
        <w:t>23.7.2023 sunnuntai</w:t>
      </w:r>
    </w:p>
    <w:p>
      <w:pPr>
        <w:pStyle w:val="Heading1"/>
      </w:pPr>
      <w:r>
        <w:t>23.7.2023 sunnuntai</w:t>
      </w:r>
    </w:p>
    <w:p>
      <w:pPr>
        <w:pStyle w:val="Heading2"/>
      </w:pPr>
      <w:r>
        <w:t>12:00-13:30 Saksalaisten kauttakulkuleiri</w:t>
      </w:r>
    </w:p>
    <w:p>
      <w:r>
        <w:t>Opas kertoo saksalaisten toiminnasta, sotilaiden elämästä leirissä sekä myöhäisempää historiaa palaavien sotavankien la naisten ty...</w:t>
      </w:r>
    </w:p>
    <w:p>
      <w:r>
        <w:t>20 €/ henkilö   käteinen/ MobilePay</w:t>
        <w:br/>
        <w:t>Ilmoittautuminen:  bodil.malmlund@gmail.com</w:t>
        <w:br/>
        <w:t xml:space="preserve">                               040 7534209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