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 xml:space="preserve">19:15-22:00 Mission: Impossible - Dead Reckoning Part One </w:t>
      </w:r>
    </w:p>
    <w:p>
      <w:r>
        <w:t>Ethan Hunt (Tom Cruise) ja hänen IMF-tiiminsä tarttuvat tähän mennessä vaarallisimpaan tehtäväänsä: heidän on pakko jäljittää koko...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