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 xml:space="preserve">19:15-21:50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