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17:00-18:45 No Hard Feelings</w:t>
      </w:r>
    </w:p>
    <w:p>
      <w:r>
        <w:t>Jennifer Lawrencen tuottama ja tähdittämä No Hard Feelings on hauska ja särmikäs komedia, jonka on ohjannut ja käsikirjoittanut Ge...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