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 xml:space="preserve">14:30-16:20 Elemental  (puh. ruotsia!) </w:t>
      </w:r>
    </w:p>
    <w:p>
      <w:r>
        <w:t>Disneyn ja Pixarin Elemental on upouusi animaatioelokuva, jonka tapahtumat sijoittuvat Element Cityyn, missä eri elementtejä edust...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