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Asema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11:00-17:00 MOROCCAN OASIS - Käsinsolmittuja mattoja Marokosta</w:t>
      </w:r>
    </w:p>
    <w:p>
      <w:r>
        <w:t>Upeat käsintehdyt marokkolaiset matot täyttävät Hangon Aseman 12.-13.7. Mattomme on valmistettu Atlas-vuoristossa paikallisesta la...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