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Casinonpuisto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 xml:space="preserve">16:00-17:30 Säilättäret </w:t>
      </w:r>
    </w:p>
    <w:p>
      <w:r>
        <w:t xml:space="preserve">Säilättäret Hangossa 6.7.2023 </w:t>
        <w:br/>
        <w:t>MITÄ: Koko perheen sirkusta ja musiikkiteatteria yhdistävä teos</w:t>
        <w:br/>
        <w:t>MISSÄ: Casinopuisto, Hanko</w:t>
        <w:br/>
        <w:t>MILLOIN:...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