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Nöjen Vin &amp; Öl</w:t>
      </w:r>
    </w:p>
    <w:p>
      <w:r>
        <w:t>5.7.2023 keskiviikko</w:t>
      </w:r>
    </w:p>
    <w:p>
      <w:pPr>
        <w:pStyle w:val="Heading1"/>
      </w:pPr>
      <w:r>
        <w:t>5.7.2023 keskiviikko</w:t>
      </w:r>
    </w:p>
    <w:p>
      <w:pPr>
        <w:pStyle w:val="Heading2"/>
      </w:pPr>
      <w:r>
        <w:t>18:00-22:00 Hazze Wazeen Nöjenin terassilla</w:t>
      </w:r>
    </w:p>
    <w:p>
      <w:r>
        <w:t>Hazze Wazeen (tuttu Voice of Finlandista) soittaa rockia akustisesti Nöjenin terassilla ke 5.7. klo 18 alkaen. Vapaa pääsy.</w:t>
        <w:br/>
        <w:t>Tervet...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