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Asema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11:00-19:00 MOROCCAN OASIS - Käsinsolmittuja mattoja Marokosta</w:t>
      </w:r>
    </w:p>
    <w:p>
      <w:r>
        <w:t xml:space="preserve">@mattomatti.fi upeat käsintehdyt marokkolaiset matot täyttävät Hangon Aseman 12.-13.7. </w:t>
        <w:br/>
        <w:t>Tervetuloa ostoksille, inspiroitumaan ja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