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15:00-18:00 DJ Palle</w:t>
      </w:r>
    </w:p>
    <w:p>
      <w:r>
        <w:t xml:space="preserve">Lauantaina 1.7. klo 15-18 Nöjenin pihalla DJ Palle ????????  </w:t>
        <w:br/>
        <w:t>(säävarauksella)</w:t>
        <w:br/>
        <w:br/>
        <w:t>Luvassa mahtavaa meininkiä, aurinkoa, kylmiä juomi...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