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15:00-16:30 Ruby - Havsmonstret ( puhumme ruotsia!)</w:t>
      </w:r>
    </w:p>
    <w:p>
      <w:r>
        <w:t>Tänä kesänä DreamWorks Animation sukeltaa kouluelämän myrskyisiin vesiin. Hulvattoman hauska, sydämellinen toimintakomedia kertoo ...</w:t>
      </w:r>
    </w:p>
    <w:p>
      <w:r>
        <w:t>11 € -F7-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