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15:00-16:30 Ruby - Havsmonstret ( puhumme ruotsia!)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-F7-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