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15:00-16:30 Ruby - teini-ikäinen merihirviö (puh. suomea! 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