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2.7.2023 sunnuntai</w:t>
      </w:r>
    </w:p>
    <w:p>
      <w:pPr>
        <w:pStyle w:val="Heading1"/>
      </w:pPr>
      <w:r>
        <w:t>2.7.2023 sunnuntai</w:t>
      </w:r>
    </w:p>
    <w:p>
      <w:pPr>
        <w:pStyle w:val="Heading2"/>
      </w:pPr>
      <w:r>
        <w:t xml:space="preserve">19:15-21:50 Indiana Jones and the Dial of Destiny </w:t>
      </w:r>
    </w:p>
    <w:p>
      <w:r>
        <w:t>Harrison Ford palaa legendaarisen sankariarkeologin rooliin ikonisen elokuvasarjan viidennessä osassa. Fordin rinnalla elokuvan pä...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