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Beachbar Plagen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19:00-02:00 SUMMER ENDING PARTY @ BEACHBAR PLAGEN</w:t>
      </w:r>
    </w:p>
    <w:p>
      <w:r>
        <w:t>Tule nauttimaan kesän päätös juhlista live bändin ja dj:n tahdittamana.</w:t>
        <w:br/>
        <w:t>Dj aloittaa noin klo 18.00</w:t>
        <w:br/>
        <w:t>Livebändiä on 2 tänä vuonna, Mi...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