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Beachbar Plagen </w:t>
      </w:r>
    </w:p>
    <w:p>
      <w:r>
        <w:t>23.6.2023 perjantai</w:t>
      </w:r>
    </w:p>
    <w:p>
      <w:pPr>
        <w:pStyle w:val="Heading1"/>
      </w:pPr>
      <w:r>
        <w:t>23.6.2023 perjantai</w:t>
      </w:r>
    </w:p>
    <w:p>
      <w:pPr>
        <w:pStyle w:val="Heading2"/>
      </w:pPr>
      <w:r>
        <w:t>19:00-23:00 SAXOPHONIST &amp; DJ JETRO TULINEN</w:t>
      </w:r>
    </w:p>
    <w:p>
      <w:r>
        <w:t>Midsummer Party @ Beachbar Plagen...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