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21:00-03:00 DJ Miky Mau @ CocoHanko</w:t>
      </w:r>
    </w:p>
    <w:p>
      <w:r>
        <w:t>Dj Thastor @ CocoHanko...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