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CocoHanko</w:t>
      </w:r>
    </w:p>
    <w:p>
      <w:r>
        <w:t>1.7.2023 lauantai</w:t>
      </w:r>
    </w:p>
    <w:p>
      <w:pPr>
        <w:pStyle w:val="Heading1"/>
      </w:pPr>
      <w:r>
        <w:t>1.7.2023-2.7.2023</w:t>
      </w:r>
    </w:p>
    <w:p>
      <w:pPr>
        <w:pStyle w:val="Heading2"/>
      </w:pPr>
      <w:r>
        <w:t>21:10-03:10 Dj Thastor @ CocoHanko</w:t>
      </w:r>
    </w:p>
    <w:p>
      <w:r>
        <w:t>Dj Thastor @ CocoHanko...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