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19:00-21:00 Olavi Virta Punaiset lehdet -konsertti</w:t>
      </w:r>
    </w:p>
    <w:p>
      <w:r>
        <w:t>Olavi Virran hienoimmat laulut. Milana Misic, Tomi Metsäketo, Hannu Lehtonen.</w:t>
        <w:br/>
        <w:t>Janne Hovi, piano; Jarno Kuusisto, haitari; Lotta Vi...</w:t>
      </w:r>
    </w:p>
    <w:p>
      <w:r>
        <w:t>30 €, Lippu.fi, R-kioskit, Tian Kirja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