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gymnasium</w:t>
      </w: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>10:00-14:00 Pikkugubben biisi- ja musavideoleiri</w:t>
      </w:r>
    </w:p>
    <w:p>
      <w:r>
        <w:t>Tule toteuttamaan omia luovia ideoitasi Pikku Gubben biisi- ja musavideoleirille! Kahden päivän aikana biisin ja musavideon tekemi...</w:t>
      </w:r>
    </w:p>
    <w:p>
      <w:r>
        <w:t>22,00 €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