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 juhlasali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 xml:space="preserve">18:00-19:30 SUPERNANNY </w:t>
      </w:r>
    </w:p>
    <w:p>
      <w:r>
        <w:t>Pia Penttala, Supernannynakin tunnettu psykoterapeutti on tulossa Hankoon tiistaina 3.10.2023 klo 18.00 - 19.30  kapungintalon juh...</w:t>
      </w:r>
    </w:p>
    <w:p>
      <w:r>
        <w:t>Osallistumismaksu 20,00 €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