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kirkko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15:00-16:00 Tulliniemen tuulet</w:t>
      </w:r>
    </w:p>
    <w:p>
      <w:r>
        <w:t>Hanko soin kesäsarjan toinen pääkonsertti kuullaan Hangon kirkossa sunnuntaina 16.7. klo 15.</w:t>
        <w:br/>
        <w:br/>
        <w:t>D. Shostakovitsh: Pianokvintetto g-m...</w:t>
      </w:r>
    </w:p>
    <w:p>
      <w:r>
        <w:t>VAPAA PÄÄSY</w:t>
        <w:br/>
        <w:t>Käsiohjelmamaksu 17/12 e, Hanko soi ry:n kannatusjäsenille 15/10 e.</w:t>
        <w:br/>
        <w:t>(Voit liittyä kannatusjäseneksi lähettämällä sähköpostia hankosoi@outlook.com tai paikan päällä!)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