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kaupungintalo, Tourist Info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10:30-12:15 Mannerheimin jalanjäljissä Hangossa</w:t>
      </w:r>
    </w:p>
    <w:p>
      <w:r>
        <w:t>Marsalkka omisti Hangossa huvila Stormhällanin ja vietti täällä kesäisin vilkasta seuraelämää. Hän toimi myös kahvilanpitäjänä Nel...</w:t>
      </w:r>
    </w:p>
    <w:p>
      <w:r>
        <w:t>20e/hlö käteinen tai MobilePay, paikan päällä</w:t>
        <w:br/>
        <w:br/>
        <w:t xml:space="preserve">Ilmoittaudu etukäteen viestillä Elinalle, puh 0400 503558. Huom! Jos alle 6 ilmoittautunutta, kierrosta ei järjestetä. OPASTUS TOTETUU!!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