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Vapaudenpatsas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10:00-11:45 Kylpyläpuiston huvilat kertovat</w:t>
      </w:r>
    </w:p>
    <w:p>
      <w:r>
        <w:t>Hangon Kylpyläpuisto on Suomen merkittävimpiä suurten puuhuviloiden alueita. Kierroksen aikana kerron puuhuviloiden rakentajista j...</w:t>
      </w:r>
    </w:p>
    <w:p>
      <w:r>
        <w:t>20e/hlö, alle 16v ilmainen. Maksu käteinen tai MobilePay</w:t>
        <w:br/>
        <w:br/>
        <w:t>Ilmottaudu etukäteen oppaalle viestillä puh 0400503558. TOTEUTUU!!!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