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Hangon kaupungintalo, festivallitoimisto </w:t>
      </w:r>
    </w:p>
    <w:p>
      <w:r>
        <w:t>19.8.2023 lauantai</w:t>
      </w:r>
    </w:p>
    <w:p>
      <w:pPr>
        <w:pStyle w:val="Heading1"/>
      </w:pPr>
      <w:r>
        <w:t>19.8.2023 lauantai</w:t>
      </w:r>
    </w:p>
    <w:p>
      <w:pPr>
        <w:pStyle w:val="Heading2"/>
      </w:pPr>
      <w:r>
        <w:t>10:00-12:00 Le Petit Festival - Hanko 2023</w:t>
      </w:r>
    </w:p>
    <w:p>
      <w:r>
        <w:t>Ainutlaatuinen monitaiteellinen Le Petit Festival - tapahtuma järjestetään Hangossa yhdeksättä kertaa. Ohjelmistossa on mm. teatte...</w:t>
      </w:r>
    </w:p>
    <w:p>
      <w:r>
        <w:t>Liput ovelta ja ennakkoon. 15 - 30 e. Myös ilmaistapahtumia.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