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Hangon Kaupungintalon Galleria</w:t>
      </w:r>
    </w:p>
    <w:p>
      <w:r>
        <w:t>24.8.2023 torstai</w:t>
      </w:r>
    </w:p>
    <w:p>
      <w:pPr>
        <w:pStyle w:val="Heading1"/>
      </w:pPr>
      <w:r>
        <w:t>24.8.2023 torstai</w:t>
      </w:r>
    </w:p>
    <w:p>
      <w:pPr>
        <w:pStyle w:val="Heading2"/>
      </w:pPr>
      <w:r>
        <w:t>10:00-16:00 TIMEA JANKOVICS - Ship of Fools</w:t>
      </w:r>
    </w:p>
    <w:p>
      <w:r>
        <w:t>Ranskalais-unkarilainen Timea Jankovics on vanhoihin psykiatrisiin sairaaloihin erikoistunut  taiteilija. Hänen työnsä keskiössä o...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