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Rantapuisto</w:t>
      </w:r>
    </w:p>
    <w:p>
      <w:r>
        <w:t>8.6.2023 torstai</w:t>
      </w:r>
    </w:p>
    <w:p>
      <w:pPr>
        <w:pStyle w:val="Heading1"/>
      </w:pPr>
      <w:r>
        <w:t>8.6.2023-27.7.2023</w:t>
      </w:r>
    </w:p>
    <w:p>
      <w:pPr>
        <w:pStyle w:val="Heading2"/>
      </w:pPr>
      <w:r>
        <w:t>18:00-19:00 TABATA</w:t>
      </w:r>
    </w:p>
    <w:p>
      <w:r>
        <w:t>Tabata on HIIT-treenimuoto (High intensity interval training).</w:t>
        <w:br/>
        <w:t>Se on tehokas tapa kohottaa lihaskuntoa, lisätä kestävyyttä ja teho...</w:t>
      </w:r>
    </w:p>
    <w:p>
      <w:r>
        <w:t>Koko kesän jumpat kertamaksulla kaikille 10€ / 1 tunti</w:t>
        <w:br/>
        <w:t>Jäsenenä voit jumpata koko kesän 110 eurolla. Liity jäseneksi - https://fi.hejdi.fi/liity-jaumlseneksi.html</w:t>
        <w:br/>
        <w:t>Voidaan maksaa käteisellä, mobilepaylla tai lukukausimaksuna Hejdi rf. tilille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