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18:00-19:00 TABATA</w:t>
      </w:r>
    </w:p>
    <w:p>
      <w:r>
        <w:t>Tabata on HIIT-treenimuoto (High intensity interval training).</w:t>
        <w:br/>
        <w:t>Se on tehokas tapa kohottaa lihaskuntoa, lisätä kestävyyttä ja teho...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