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Rantapuisto</w:t>
      </w:r>
    </w:p>
    <w:p>
      <w:r>
        <w:t>11.7.2023 tiistai</w:t>
      </w:r>
    </w:p>
    <w:p>
      <w:pPr>
        <w:pStyle w:val="Heading1"/>
      </w:pPr>
      <w:r>
        <w:t>11.7.2023 tiistai</w:t>
      </w:r>
    </w:p>
    <w:p>
      <w:pPr>
        <w:pStyle w:val="Heading2"/>
      </w:pPr>
      <w:r>
        <w:t>19:00-20:00 LIHASKUNTO</w:t>
      </w:r>
    </w:p>
    <w:p>
      <w:r>
        <w:t>Kesän lihaskuntotunnit sopivat kaikille iästä tai kunnosta riippumatta. Lämmittelemme huolella, jonka jälkeen treenaamme kaikkia s...</w:t>
      </w:r>
    </w:p>
    <w:p>
      <w:r>
        <w:t>Koko kesän jumpat kertamaksulla kaikille 10€ / 1 tunti</w:t>
        <w:br/>
        <w:t>Jäsenenä voit jumpata koko kesän 110 eurolla. Liity jäseneksi - https://fi.hejdi.fi/liity-jaumlseneksi.html</w:t>
        <w:br/>
        <w:t>Voidaan maksaa käteisellä, mobilepaylla tai lukukausimaksuna Hejdi rf. tilille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