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18:00-19:00 SUMMER FIESTA</w:t>
      </w:r>
    </w:p>
    <w:p>
      <w:r>
        <w:t>Summer Fiesta on tanssillinen kuntoa kohottava tunti. Liikumme yksinkertaisin askelsarjoin erilaisiin musiikkigenreihin. Tuntia oh...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