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18:00-20:00 Frank Sinatraa by Mr. Harri</w:t>
      </w:r>
    </w:p>
    <w:p>
      <w:r>
        <w:t>Lauantaina 12.8. klo 18-20 Frank Sinatraa by Mr. Harri Nöjen Vin &amp; Öl:n terassilla.</w:t>
        <w:br/>
        <w:t>Luvassa -50, -60 ja -70 luvun amerikkalaista m...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