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14:30-16:25 Andra Akten - Toinen näytös Suomen ensi-ilta!</w:t>
      </w:r>
    </w:p>
    <w:p>
      <w:r>
        <w:t>Evan elämä juuri eläkkeelle jäätyään voisi olla paremminkin. Evan ex-mies on muuttanut kadun toiselle puolelle uuden vaimonsa kans...</w:t>
      </w:r>
    </w:p>
    <w:p>
      <w:r>
        <w:t>12 € -S-</w:t>
        <w:br/>
        <w:t>16.8 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